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Мамедова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Гудрата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Акифовича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Мамедов Г.А.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ст. 32.2 КоАП </w:t>
      </w:r>
      <w:r>
        <w:rPr>
          <w:rFonts w:ascii="Times New Roman" w:eastAsia="Times New Roman" w:hAnsi="Times New Roman" w:cs="Times New Roman"/>
          <w:sz w:val="27"/>
          <w:szCs w:val="27"/>
        </w:rPr>
        <w:t>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9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188103862303200127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Мамедов Г.А.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Мамедова Г.А.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Мамедова Г.А.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0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18810386230320012722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1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Оценивая в совокупности представленные доказательства, суд признает их достоверными, поскольку они нашли свое объективное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Мамедова Г.А.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Мамедова Г.А.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6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Гудрата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Акифовича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20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1"/>
          <w:rFonts w:ascii="Times New Roman" w:eastAsia="Times New Roman" w:hAnsi="Times New Roman" w:cs="Times New Roman"/>
          <w:sz w:val="18"/>
          <w:szCs w:val="18"/>
        </w:rPr>
        <w:t>дата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6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7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8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9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0412365400665025722320160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SumInWordsgrp-21rplc-26">
    <w:name w:val="cat-SumInWords grp-21 rplc-26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SumInWordsgrp-21rplc-43">
    <w:name w:val="cat-SumInWords grp-2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